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243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8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1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3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4,2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>, 71,11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06,31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9rplc-55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0412365400395002432620163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52rplc-8">
    <w:name w:val="cat-UserDefined grp-52 rplc-8"/>
    <w:basedOn w:val="DefaultParagraphFont"/>
  </w:style>
  <w:style w:type="character" w:customStyle="1" w:styleId="cat-PassportDatagrp-38rplc-11">
    <w:name w:val="cat-PassportData grp-38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50rplc-13">
    <w:name w:val="cat-ExternalSystemDefined grp-50 rplc-13"/>
    <w:basedOn w:val="DefaultParagraphFont"/>
  </w:style>
  <w:style w:type="character" w:customStyle="1" w:styleId="cat-ExternalSystemDefinedgrp-51rplc-14">
    <w:name w:val="cat-ExternalSystemDefined grp-51 rplc-14"/>
    <w:basedOn w:val="DefaultParagraphFont"/>
  </w:style>
  <w:style w:type="character" w:customStyle="1" w:styleId="cat-UserDefinedgrp-52rplc-17">
    <w:name w:val="cat-UserDefined grp-52 rplc-17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53rplc-33">
    <w:name w:val="cat-UserDefined grp-53 rplc-33"/>
    <w:basedOn w:val="DefaultParagraphFont"/>
  </w:style>
  <w:style w:type="character" w:customStyle="1" w:styleId="cat-OrganizationNamegrp-39rplc-55">
    <w:name w:val="cat-OrganizationName grp-39 rplc-55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61">
    <w:name w:val="cat-UserDefined grp-56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